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47F" w14:textId="3A67317B" w:rsidR="750D2DA3" w:rsidRPr="008236CE" w:rsidRDefault="750D2DA3" w:rsidP="00B11BB0">
      <w:pPr>
        <w:pStyle w:val="Heading1"/>
        <w:spacing w:beforeAutospacing="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8236CE">
        <w:rPr>
          <w:rFonts w:ascii="Times New Roman" w:hAnsi="Times New Roman" w:cs="Times New Roman"/>
          <w:color w:val="auto"/>
          <w:sz w:val="24"/>
          <w:szCs w:val="24"/>
        </w:rPr>
        <w:t>ПРИЛОГ 4</w:t>
      </w:r>
    </w:p>
    <w:p w14:paraId="4B13A6B2" w14:textId="0C195ECF" w:rsidR="6A34D3C4" w:rsidRPr="008236CE" w:rsidRDefault="6A34D3C4" w:rsidP="00B11BB0">
      <w:pPr>
        <w:rPr>
          <w:rFonts w:ascii="Times New Roman" w:hAnsi="Times New Roman" w:cs="Times New Roman"/>
          <w:sz w:val="24"/>
          <w:szCs w:val="24"/>
        </w:rPr>
      </w:pPr>
    </w:p>
    <w:p w14:paraId="498550EF" w14:textId="77777777" w:rsidR="00F15390" w:rsidRPr="008236CE" w:rsidRDefault="528CF088" w:rsidP="6A34D3C4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236CE">
        <w:rPr>
          <w:rFonts w:ascii="Times New Roman" w:hAnsi="Times New Roman" w:cs="Times New Roman"/>
          <w:color w:val="auto"/>
          <w:sz w:val="24"/>
          <w:szCs w:val="24"/>
        </w:rPr>
        <w:t>ИЗЈАВА</w:t>
      </w:r>
      <w:r w:rsidRPr="008236CE">
        <w:rPr>
          <w:rFonts w:ascii="Times New Roman" w:hAnsi="Times New Roman" w:cs="Times New Roman"/>
          <w:sz w:val="24"/>
          <w:szCs w:val="24"/>
        </w:rPr>
        <w:br/>
      </w:r>
      <w:r w:rsidRPr="008236CE">
        <w:rPr>
          <w:rFonts w:ascii="Times New Roman" w:hAnsi="Times New Roman" w:cs="Times New Roman"/>
          <w:color w:val="auto"/>
          <w:sz w:val="24"/>
          <w:szCs w:val="24"/>
        </w:rPr>
        <w:t>о сагласности за обраду података о личности</w:t>
      </w:r>
    </w:p>
    <w:p w14:paraId="6C61072D" w14:textId="77777777" w:rsidR="00A7258F" w:rsidRPr="008236CE" w:rsidRDefault="00A7258F">
      <w:pPr>
        <w:rPr>
          <w:rFonts w:ascii="Times New Roman" w:hAnsi="Times New Roman" w:cs="Times New Roman"/>
          <w:sz w:val="24"/>
          <w:szCs w:val="24"/>
        </w:rPr>
      </w:pPr>
    </w:p>
    <w:p w14:paraId="1C8967E4" w14:textId="7EBAD80A" w:rsidR="00A7258F" w:rsidRPr="008236CE" w:rsidRDefault="00000000" w:rsidP="008236CE">
      <w:pPr>
        <w:jc w:val="both"/>
        <w:rPr>
          <w:rFonts w:ascii="Times New Roman" w:hAnsi="Times New Roman" w:cs="Times New Roman"/>
          <w:sz w:val="24"/>
          <w:szCs w:val="24"/>
        </w:rPr>
      </w:pPr>
      <w:r w:rsidRPr="008236CE">
        <w:rPr>
          <w:rFonts w:ascii="Times New Roman" w:hAnsi="Times New Roman" w:cs="Times New Roman"/>
          <w:sz w:val="24"/>
          <w:szCs w:val="24"/>
        </w:rPr>
        <w:t>На основу члана 15. Закона о заштити података о личности („Службени гласник Р</w:t>
      </w:r>
      <w:r w:rsidR="008236CE" w:rsidRPr="008236CE">
        <w:rPr>
          <w:rFonts w:ascii="Times New Roman" w:hAnsi="Times New Roman" w:cs="Times New Roman"/>
          <w:sz w:val="24"/>
          <w:szCs w:val="24"/>
        </w:rPr>
        <w:t xml:space="preserve">епублике </w:t>
      </w:r>
      <w:r w:rsidRPr="008236CE">
        <w:rPr>
          <w:rFonts w:ascii="Times New Roman" w:hAnsi="Times New Roman" w:cs="Times New Roman"/>
          <w:sz w:val="24"/>
          <w:szCs w:val="24"/>
        </w:rPr>
        <w:t>С</w:t>
      </w:r>
      <w:r w:rsidR="008236CE" w:rsidRPr="008236CE">
        <w:rPr>
          <w:rFonts w:ascii="Times New Roman" w:hAnsi="Times New Roman" w:cs="Times New Roman"/>
          <w:sz w:val="24"/>
          <w:szCs w:val="24"/>
        </w:rPr>
        <w:t>рбије</w:t>
      </w:r>
      <w:r w:rsidRPr="008236CE">
        <w:rPr>
          <w:rFonts w:ascii="Times New Roman" w:hAnsi="Times New Roman" w:cs="Times New Roman"/>
          <w:sz w:val="24"/>
          <w:szCs w:val="24"/>
        </w:rPr>
        <w:t>“, бр</w:t>
      </w:r>
      <w:r w:rsidR="008236CE" w:rsidRPr="008236CE">
        <w:rPr>
          <w:rFonts w:ascii="Times New Roman" w:hAnsi="Times New Roman" w:cs="Times New Roman"/>
          <w:sz w:val="24"/>
          <w:szCs w:val="24"/>
        </w:rPr>
        <w:t>ој</w:t>
      </w:r>
      <w:r w:rsidRPr="008236CE">
        <w:rPr>
          <w:rFonts w:ascii="Times New Roman" w:hAnsi="Times New Roman" w:cs="Times New Roman"/>
          <w:sz w:val="24"/>
          <w:szCs w:val="24"/>
        </w:rPr>
        <w:t xml:space="preserve"> 87/</w:t>
      </w:r>
      <w:r w:rsidR="008236CE" w:rsidRPr="008236CE">
        <w:rPr>
          <w:rFonts w:ascii="Times New Roman" w:hAnsi="Times New Roman" w:cs="Times New Roman"/>
          <w:sz w:val="24"/>
          <w:szCs w:val="24"/>
        </w:rPr>
        <w:t>20</w:t>
      </w:r>
      <w:r w:rsidRPr="008236CE">
        <w:rPr>
          <w:rFonts w:ascii="Times New Roman" w:hAnsi="Times New Roman" w:cs="Times New Roman"/>
          <w:sz w:val="24"/>
          <w:szCs w:val="24"/>
        </w:rPr>
        <w:t xml:space="preserve">18), у складу са Јавним позивом за суфинансирање мера енергетске санације породичних кућа и станова, који спроводи општина </w:t>
      </w:r>
      <w:r w:rsidR="008236CE" w:rsidRPr="008236CE">
        <w:rPr>
          <w:rFonts w:ascii="Times New Roman" w:hAnsi="Times New Roman" w:cs="Times New Roman"/>
          <w:sz w:val="24"/>
          <w:szCs w:val="24"/>
        </w:rPr>
        <w:t>Оџаци</w:t>
      </w:r>
      <w:r w:rsidRPr="008236CE">
        <w:rPr>
          <w:rFonts w:ascii="Times New Roman" w:hAnsi="Times New Roman" w:cs="Times New Roman"/>
          <w:sz w:val="24"/>
          <w:szCs w:val="24"/>
        </w:rPr>
        <w:t xml:space="preserve"> у оквиру Пројекта „Чиста енергија и енергетска ефикасност за грађане“, дајем</w:t>
      </w:r>
      <w:r w:rsidR="008236CE">
        <w:rPr>
          <w:rFonts w:ascii="Times New Roman" w:hAnsi="Times New Roman" w:cs="Times New Roman"/>
          <w:sz w:val="24"/>
          <w:szCs w:val="24"/>
        </w:rPr>
        <w:t xml:space="preserve"> </w:t>
      </w:r>
      <w:r w:rsidRPr="008236CE">
        <w:rPr>
          <w:rFonts w:ascii="Times New Roman" w:hAnsi="Times New Roman" w:cs="Times New Roman"/>
          <w:sz w:val="24"/>
          <w:szCs w:val="24"/>
        </w:rPr>
        <w:t>следећу</w:t>
      </w:r>
      <w:r w:rsidR="008236CE">
        <w:rPr>
          <w:rFonts w:ascii="Times New Roman" w:hAnsi="Times New Roman" w:cs="Times New Roman"/>
          <w:sz w:val="24"/>
          <w:szCs w:val="24"/>
        </w:rPr>
        <w:t>:</w:t>
      </w:r>
      <w:r w:rsidRPr="008236CE">
        <w:rPr>
          <w:rFonts w:ascii="Times New Roman" w:hAnsi="Times New Roman" w:cs="Times New Roman"/>
          <w:sz w:val="24"/>
          <w:szCs w:val="24"/>
        </w:rPr>
        <w:br/>
      </w:r>
    </w:p>
    <w:p w14:paraId="1D1C6B40" w14:textId="77777777" w:rsidR="00A7258F" w:rsidRPr="008236CE" w:rsidRDefault="00000000" w:rsidP="00A7258F">
      <w:pPr>
        <w:jc w:val="center"/>
        <w:rPr>
          <w:rFonts w:ascii="Times New Roman" w:hAnsi="Times New Roman" w:cs="Times New Roman"/>
          <w:sz w:val="24"/>
          <w:szCs w:val="24"/>
        </w:rPr>
      </w:pPr>
      <w:r w:rsidRPr="008236CE">
        <w:rPr>
          <w:rFonts w:ascii="Times New Roman" w:hAnsi="Times New Roman" w:cs="Times New Roman"/>
          <w:sz w:val="24"/>
          <w:szCs w:val="24"/>
        </w:rPr>
        <w:t>ИЗЈАВУ О ПРИСТАНКУ НА ОБРАДУ ПОДАТАКА О ЛИЧНОСТИ.</w:t>
      </w:r>
      <w:r w:rsidRPr="008236CE">
        <w:rPr>
          <w:rFonts w:ascii="Times New Roman" w:hAnsi="Times New Roman" w:cs="Times New Roman"/>
          <w:sz w:val="24"/>
          <w:szCs w:val="24"/>
        </w:rPr>
        <w:br/>
      </w:r>
    </w:p>
    <w:p w14:paraId="7049CB2D" w14:textId="7F26F633" w:rsidR="00A7258F" w:rsidRPr="008236CE" w:rsidRDefault="00000000" w:rsidP="00A7258F">
      <w:pPr>
        <w:jc w:val="both"/>
        <w:rPr>
          <w:rFonts w:ascii="Times New Roman" w:hAnsi="Times New Roman" w:cs="Times New Roman"/>
          <w:sz w:val="24"/>
          <w:szCs w:val="24"/>
        </w:rPr>
      </w:pPr>
      <w:r w:rsidRPr="008236CE">
        <w:rPr>
          <w:rFonts w:ascii="Times New Roman" w:hAnsi="Times New Roman" w:cs="Times New Roman"/>
          <w:sz w:val="24"/>
          <w:szCs w:val="24"/>
        </w:rPr>
        <w:t xml:space="preserve">Сагласан/сагласна сам да општина </w:t>
      </w:r>
      <w:r w:rsidR="008236CE" w:rsidRPr="008236CE">
        <w:rPr>
          <w:rFonts w:ascii="Times New Roman" w:hAnsi="Times New Roman" w:cs="Times New Roman"/>
          <w:sz w:val="24"/>
          <w:szCs w:val="24"/>
        </w:rPr>
        <w:t xml:space="preserve">Оџаци </w:t>
      </w:r>
      <w:r w:rsidRPr="008236CE">
        <w:rPr>
          <w:rFonts w:ascii="Times New Roman" w:hAnsi="Times New Roman" w:cs="Times New Roman"/>
          <w:sz w:val="24"/>
          <w:szCs w:val="24"/>
        </w:rPr>
        <w:t>као руковалац подацима,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8236CE" w:rsidRDefault="00000000" w:rsidP="00A7258F">
      <w:pPr>
        <w:jc w:val="both"/>
        <w:rPr>
          <w:rFonts w:ascii="Times New Roman" w:hAnsi="Times New Roman" w:cs="Times New Roman"/>
          <w:sz w:val="24"/>
          <w:szCs w:val="24"/>
        </w:rPr>
      </w:pPr>
      <w:r w:rsidRPr="008236CE">
        <w:rPr>
          <w:rFonts w:ascii="Times New Roman" w:hAnsi="Times New Roman" w:cs="Times New Roman"/>
          <w:sz w:val="24"/>
          <w:szCs w:val="24"/>
        </w:rPr>
        <w:t>Обрада обухвата прикупљање, евидентирање, коришћење и чување следећих података:</w:t>
      </w:r>
      <w:r w:rsidRPr="008236CE">
        <w:rPr>
          <w:rFonts w:ascii="Times New Roman" w:hAnsi="Times New Roman" w:cs="Times New Roman"/>
          <w:sz w:val="24"/>
          <w:szCs w:val="24"/>
        </w:rPr>
        <w:br/>
      </w:r>
    </w:p>
    <w:p w14:paraId="470E91E5" w14:textId="7D6EE8A1" w:rsidR="00A7258F" w:rsidRPr="008236CE" w:rsidRDefault="00000000" w:rsidP="00A7258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6CE">
        <w:rPr>
          <w:rFonts w:ascii="Times New Roman" w:hAnsi="Times New Roman" w:cs="Times New Roman"/>
          <w:sz w:val="24"/>
          <w:szCs w:val="24"/>
        </w:rPr>
        <w:t>име и презиме</w:t>
      </w:r>
    </w:p>
    <w:p w14:paraId="3FF6C5F7" w14:textId="77777777" w:rsidR="00A7258F" w:rsidRPr="008236CE" w:rsidRDefault="00A7258F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236CE">
        <w:rPr>
          <w:rFonts w:ascii="Times New Roman" w:hAnsi="Times New Roman" w:cs="Times New Roman"/>
          <w:sz w:val="24"/>
          <w:szCs w:val="24"/>
        </w:rPr>
        <w:t>ЈМБГ</w:t>
      </w:r>
    </w:p>
    <w:p w14:paraId="05E7EB37" w14:textId="3BC924B0" w:rsidR="00A7258F" w:rsidRPr="008236CE" w:rsidRDefault="00A7258F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236CE">
        <w:rPr>
          <w:rFonts w:ascii="Times New Roman" w:hAnsi="Times New Roman" w:cs="Times New Roman"/>
          <w:sz w:val="24"/>
          <w:szCs w:val="24"/>
        </w:rPr>
        <w:t>Пол</w:t>
      </w:r>
    </w:p>
    <w:p w14:paraId="4349C980" w14:textId="77777777" w:rsidR="00A7258F" w:rsidRPr="008236CE" w:rsidRDefault="00000000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236CE">
        <w:rPr>
          <w:rFonts w:ascii="Times New Roman" w:hAnsi="Times New Roman" w:cs="Times New Roman"/>
          <w:sz w:val="24"/>
          <w:szCs w:val="24"/>
        </w:rPr>
        <w:t>адресу</w:t>
      </w:r>
      <w:r w:rsidR="00A7258F" w:rsidRPr="008236CE">
        <w:rPr>
          <w:rFonts w:ascii="Times New Roman" w:hAnsi="Times New Roman" w:cs="Times New Roman"/>
          <w:sz w:val="24"/>
          <w:szCs w:val="24"/>
        </w:rPr>
        <w:t xml:space="preserve"> </w:t>
      </w:r>
      <w:r w:rsidRPr="008236CE">
        <w:rPr>
          <w:rFonts w:ascii="Times New Roman" w:hAnsi="Times New Roman" w:cs="Times New Roman"/>
          <w:sz w:val="24"/>
          <w:szCs w:val="24"/>
        </w:rPr>
        <w:t>становања</w:t>
      </w:r>
    </w:p>
    <w:p w14:paraId="6FC6BFA6" w14:textId="77777777" w:rsidR="00A7258F" w:rsidRPr="008236CE" w:rsidRDefault="00000000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236CE">
        <w:rPr>
          <w:rFonts w:ascii="Times New Roman" w:hAnsi="Times New Roman" w:cs="Times New Roman"/>
          <w:sz w:val="24"/>
          <w:szCs w:val="24"/>
        </w:rPr>
        <w:t>контакт телефон и адресу електронске пошт</w:t>
      </w:r>
      <w:r w:rsidR="00A7258F" w:rsidRPr="008236CE">
        <w:rPr>
          <w:rFonts w:ascii="Times New Roman" w:hAnsi="Times New Roman" w:cs="Times New Roman"/>
          <w:sz w:val="24"/>
          <w:szCs w:val="24"/>
        </w:rPr>
        <w:t>е</w:t>
      </w:r>
    </w:p>
    <w:p w14:paraId="74EE1DA0" w14:textId="77777777" w:rsidR="00A7258F" w:rsidRPr="008236CE" w:rsidRDefault="00000000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236CE">
        <w:rPr>
          <w:rFonts w:ascii="Times New Roman" w:hAnsi="Times New Roman" w:cs="Times New Roman"/>
          <w:sz w:val="24"/>
          <w:szCs w:val="24"/>
        </w:rPr>
        <w:t>и друге податке о мени и члановима мог домаћинства који су неопходни ради</w:t>
      </w:r>
      <w:r w:rsidR="00A7258F" w:rsidRPr="008236CE">
        <w:rPr>
          <w:rFonts w:ascii="Times New Roman" w:hAnsi="Times New Roman" w:cs="Times New Roman"/>
          <w:sz w:val="24"/>
          <w:szCs w:val="24"/>
        </w:rPr>
        <w:t xml:space="preserve"> </w:t>
      </w:r>
      <w:r w:rsidRPr="008236CE">
        <w:rPr>
          <w:rFonts w:ascii="Times New Roman" w:hAnsi="Times New Roman" w:cs="Times New Roman"/>
          <w:sz w:val="24"/>
          <w:szCs w:val="24"/>
        </w:rPr>
        <w:t>спровођења јавног позива.</w:t>
      </w:r>
    </w:p>
    <w:p w14:paraId="25C1125F" w14:textId="77777777" w:rsidR="00A7258F" w:rsidRPr="008236CE" w:rsidRDefault="00000000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6CE">
        <w:rPr>
          <w:rFonts w:ascii="Times New Roman" w:hAnsi="Times New Roman" w:cs="Times New Roman"/>
          <w:sz w:val="24"/>
          <w:szCs w:val="24"/>
        </w:rPr>
        <w:t>Наведени подаци се користе искључиво у сврху реализације јавног позива и неће се обрађивати ван наведених оквира.</w:t>
      </w:r>
    </w:p>
    <w:p w14:paraId="557E0C8B" w14:textId="34DE6D59" w:rsidR="00A7258F" w:rsidRPr="008236CE" w:rsidRDefault="00000000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6CE">
        <w:rPr>
          <w:rFonts w:ascii="Times New Roman" w:hAnsi="Times New Roman" w:cs="Times New Roman"/>
          <w:sz w:val="24"/>
          <w:szCs w:val="24"/>
        </w:rPr>
        <w:br/>
        <w:t xml:space="preserve">Моји лични подаци могу се чувати, користити и архивирати у складу са Законом о заштити података о личности и интерним актима општине </w:t>
      </w:r>
      <w:r w:rsidR="008236CE" w:rsidRPr="008236CE">
        <w:rPr>
          <w:rFonts w:ascii="Times New Roman" w:hAnsi="Times New Roman" w:cs="Times New Roman"/>
          <w:sz w:val="24"/>
          <w:szCs w:val="24"/>
        </w:rPr>
        <w:t>Оџаци</w:t>
      </w:r>
      <w:r w:rsidRPr="008236CE">
        <w:rPr>
          <w:rFonts w:ascii="Times New Roman" w:hAnsi="Times New Roman" w:cs="Times New Roman"/>
          <w:sz w:val="24"/>
          <w:szCs w:val="24"/>
        </w:rPr>
        <w:t>, а најдуже у периоду неопходном за спровођење наведене сврхе.</w:t>
      </w:r>
      <w:r w:rsidR="00A7258F" w:rsidRPr="008236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E1354" w14:textId="77777777" w:rsidR="00A7258F" w:rsidRPr="008236CE" w:rsidRDefault="00000000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6CE">
        <w:rPr>
          <w:rFonts w:ascii="Times New Roman" w:hAnsi="Times New Roman" w:cs="Times New Roman"/>
          <w:sz w:val="24"/>
          <w:szCs w:val="24"/>
        </w:rPr>
        <w:br/>
        <w:t xml:space="preserve">Упознат/а сам са тим да имам право да у било ком тренутку опозовем ову </w:t>
      </w:r>
      <w:r w:rsidRPr="008236CE">
        <w:rPr>
          <w:rFonts w:ascii="Times New Roman" w:hAnsi="Times New Roman" w:cs="Times New Roman"/>
          <w:sz w:val="24"/>
          <w:szCs w:val="24"/>
        </w:rPr>
        <w:lastRenderedPageBreak/>
        <w:t>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8236CE" w:rsidRDefault="00000000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6CE">
        <w:rPr>
          <w:rFonts w:ascii="Times New Roman" w:hAnsi="Times New Roman" w:cs="Times New Roman"/>
          <w:sz w:val="24"/>
          <w:szCs w:val="24"/>
        </w:rPr>
        <w:br/>
      </w:r>
    </w:p>
    <w:p w14:paraId="07351B7A" w14:textId="77777777" w:rsidR="00A7258F" w:rsidRPr="008236CE" w:rsidRDefault="00000000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6CE">
        <w:rPr>
          <w:rFonts w:ascii="Times New Roman" w:hAnsi="Times New Roman" w:cs="Times New Roman"/>
          <w:sz w:val="24"/>
          <w:szCs w:val="24"/>
        </w:rPr>
        <w:br/>
        <w:t>Такође, упознат/а сам са својим правима у случају неовлашћене или незаконите обраде података, укључујући право на обавештење, увид, исправку, брисање и ограничење обраде.</w:t>
      </w:r>
    </w:p>
    <w:p w14:paraId="1360ADFD" w14:textId="5EE5B4BD" w:rsidR="00A7258F" w:rsidRPr="008236CE" w:rsidRDefault="00000000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6CE">
        <w:rPr>
          <w:rFonts w:ascii="Times New Roman" w:hAnsi="Times New Roman" w:cs="Times New Roman"/>
          <w:sz w:val="24"/>
          <w:szCs w:val="24"/>
        </w:rPr>
        <w:br/>
      </w:r>
      <w:r w:rsidRPr="008236CE">
        <w:rPr>
          <w:rFonts w:ascii="Times New Roman" w:hAnsi="Times New Roman" w:cs="Times New Roman"/>
          <w:sz w:val="24"/>
          <w:szCs w:val="24"/>
        </w:rPr>
        <w:br/>
        <w:t xml:space="preserve">У </w:t>
      </w:r>
      <w:r w:rsidR="008236CE">
        <w:rPr>
          <w:rFonts w:ascii="Times New Roman" w:hAnsi="Times New Roman" w:cs="Times New Roman"/>
          <w:sz w:val="24"/>
          <w:szCs w:val="24"/>
        </w:rPr>
        <w:t>Оџацима</w:t>
      </w:r>
      <w:r w:rsidRPr="008236CE">
        <w:rPr>
          <w:rFonts w:ascii="Times New Roman" w:hAnsi="Times New Roman" w:cs="Times New Roman"/>
          <w:sz w:val="24"/>
          <w:szCs w:val="24"/>
        </w:rPr>
        <w:t>, дана ____________ године.</w:t>
      </w:r>
    </w:p>
    <w:p w14:paraId="2AB536E5" w14:textId="77777777" w:rsidR="00A7258F" w:rsidRPr="008236CE" w:rsidRDefault="00000000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6CE">
        <w:rPr>
          <w:rFonts w:ascii="Times New Roman" w:hAnsi="Times New Roman" w:cs="Times New Roman"/>
          <w:sz w:val="24"/>
          <w:szCs w:val="24"/>
        </w:rPr>
        <w:br/>
      </w:r>
      <w:r w:rsidRPr="008236CE">
        <w:rPr>
          <w:rFonts w:ascii="Times New Roman" w:hAnsi="Times New Roman" w:cs="Times New Roman"/>
          <w:sz w:val="24"/>
          <w:szCs w:val="24"/>
        </w:rPr>
        <w:br/>
        <w:t>ДАВАЛАЦ ИЗЈАВЕ:</w:t>
      </w:r>
    </w:p>
    <w:p w14:paraId="153C9AA7" w14:textId="77777777" w:rsidR="00A7258F" w:rsidRPr="008236CE" w:rsidRDefault="00000000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6CE">
        <w:rPr>
          <w:rFonts w:ascii="Times New Roman" w:hAnsi="Times New Roman" w:cs="Times New Roman"/>
          <w:sz w:val="24"/>
          <w:szCs w:val="24"/>
        </w:rPr>
        <w:br/>
      </w:r>
      <w:r w:rsidRPr="008236CE">
        <w:rPr>
          <w:rFonts w:ascii="Times New Roman" w:hAnsi="Times New Roman" w:cs="Times New Roman"/>
          <w:sz w:val="24"/>
          <w:szCs w:val="24"/>
        </w:rPr>
        <w:br/>
        <w:t>_______________________________</w:t>
      </w:r>
      <w:r w:rsidRPr="008236CE">
        <w:rPr>
          <w:rFonts w:ascii="Times New Roman" w:hAnsi="Times New Roman" w:cs="Times New Roman"/>
          <w:sz w:val="24"/>
          <w:szCs w:val="24"/>
        </w:rPr>
        <w:br/>
        <w:t>[Име и презиме, потпис]</w:t>
      </w:r>
    </w:p>
    <w:p w14:paraId="1A7EBFC3" w14:textId="0507BF25" w:rsidR="00F15390" w:rsidRPr="008236CE" w:rsidRDefault="00000000" w:rsidP="00A7258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236CE">
        <w:rPr>
          <w:rFonts w:ascii="Times New Roman" w:hAnsi="Times New Roman" w:cs="Times New Roman"/>
          <w:sz w:val="24"/>
          <w:szCs w:val="24"/>
        </w:rPr>
        <w:br/>
        <w:t>[Адреса — место, улица и број]</w:t>
      </w:r>
    </w:p>
    <w:sectPr w:rsidR="00F15390" w:rsidRPr="008236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690791">
    <w:abstractNumId w:val="8"/>
  </w:num>
  <w:num w:numId="2" w16cid:durableId="1211259171">
    <w:abstractNumId w:val="6"/>
  </w:num>
  <w:num w:numId="3" w16cid:durableId="1359158204">
    <w:abstractNumId w:val="5"/>
  </w:num>
  <w:num w:numId="4" w16cid:durableId="1531525133">
    <w:abstractNumId w:val="4"/>
  </w:num>
  <w:num w:numId="5" w16cid:durableId="127670754">
    <w:abstractNumId w:val="7"/>
  </w:num>
  <w:num w:numId="6" w16cid:durableId="2102141588">
    <w:abstractNumId w:val="3"/>
  </w:num>
  <w:num w:numId="7" w16cid:durableId="826163812">
    <w:abstractNumId w:val="2"/>
  </w:num>
  <w:num w:numId="8" w16cid:durableId="688340301">
    <w:abstractNumId w:val="1"/>
  </w:num>
  <w:num w:numId="9" w16cid:durableId="2134857957">
    <w:abstractNumId w:val="0"/>
  </w:num>
  <w:num w:numId="10" w16cid:durableId="17331935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8236CE"/>
    <w:rsid w:val="008440C9"/>
    <w:rsid w:val="009F6312"/>
    <w:rsid w:val="00A7258F"/>
    <w:rsid w:val="00AA1D8D"/>
    <w:rsid w:val="00AB29DA"/>
    <w:rsid w:val="00B11BB0"/>
    <w:rsid w:val="00B47730"/>
    <w:rsid w:val="00C20B11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1494</Characters>
  <Application>Microsoft Office Word</Application>
  <DocSecurity>0</DocSecurity>
  <Lines>12</Lines>
  <Paragraphs>3</Paragraphs>
  <ScaleCrop>false</ScaleCrop>
  <Manager/>
  <Company/>
  <LinksUpToDate>false</LinksUpToDate>
  <CharactersWithSpaces>1752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Danilo Scepanovic</cp:lastModifiedBy>
  <cp:revision>9</cp:revision>
  <dcterms:created xsi:type="dcterms:W3CDTF">2013-12-23T23:15:00Z</dcterms:created>
  <dcterms:modified xsi:type="dcterms:W3CDTF">2025-11-04T20:53:00Z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